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costume    </w:t>
      </w:r>
      <w:r>
        <w:t xml:space="preserve">   fairy    </w:t>
      </w:r>
      <w:r>
        <w:t xml:space="preserve">   zombie    </w:t>
      </w:r>
      <w:r>
        <w:t xml:space="preserve">   wolf    </w:t>
      </w:r>
      <w:r>
        <w:t xml:space="preserve">   vampire    </w:t>
      </w:r>
      <w:r>
        <w:t xml:space="preserve">   skeleton    </w:t>
      </w:r>
      <w:r>
        <w:t xml:space="preserve">   yummy sweet    </w:t>
      </w:r>
      <w:r>
        <w:t xml:space="preserve">   creepy clown    </w:t>
      </w:r>
      <w:r>
        <w:t xml:space="preserve">   halloween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2021-10-11T08:31:15Z</dcterms:created>
  <dcterms:modified xsi:type="dcterms:W3CDTF">2021-10-11T08:31:15Z</dcterms:modified>
</cp:coreProperties>
</file>