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goblin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werewolf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grim reaper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skeleton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witch's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2021-10-11T08:29:32Z</dcterms:created>
  <dcterms:modified xsi:type="dcterms:W3CDTF">2021-10-11T08:29:32Z</dcterms:modified>
</cp:coreProperties>
</file>