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Boo    </w:t>
      </w:r>
      <w:r>
        <w:t xml:space="preserve">   costumes    </w:t>
      </w:r>
      <w:r>
        <w:t xml:space="preserve">   halloween    </w:t>
      </w:r>
      <w:r>
        <w:t xml:space="preserve">   Halloween town    </w:t>
      </w:r>
      <w:r>
        <w:t xml:space="preserve">   Hocus Pocus    </w:t>
      </w:r>
      <w:r>
        <w:t xml:space="preserve">   Jackolanterns    </w:t>
      </w:r>
      <w:r>
        <w:t xml:space="preserve">   mary    </w:t>
      </w:r>
      <w:r>
        <w:t xml:space="preserve">   pumkin    </w:t>
      </w:r>
      <w:r>
        <w:t xml:space="preserve">   sarah    </w:t>
      </w:r>
      <w:r>
        <w:t xml:space="preserve">   scary    </w:t>
      </w:r>
      <w:r>
        <w:t xml:space="preserve">   spice    </w:t>
      </w:r>
      <w:r>
        <w:t xml:space="preserve">   spider    </w:t>
      </w:r>
      <w:r>
        <w:t xml:space="preserve">   trick or treat    </w:t>
      </w:r>
      <w:r>
        <w:t xml:space="preserve">   winefred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2021-10-11T08:32:00Z</dcterms:created>
  <dcterms:modified xsi:type="dcterms:W3CDTF">2021-10-11T08:32:00Z</dcterms:modified>
</cp:coreProperties>
</file>