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jump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grow 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yell this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eat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this to keep 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fall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cannot touch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fly on brooms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live in caves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2021-11-03T03:44:05Z</dcterms:created>
  <dcterms:modified xsi:type="dcterms:W3CDTF">2021-11-03T03:44:05Z</dcterms:modified>
</cp:coreProperties>
</file>