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startling    </w:t>
      </w:r>
      <w:r>
        <w:t xml:space="preserve">   otherworldy    </w:t>
      </w:r>
      <w:r>
        <w:t xml:space="preserve">   trick or treat    </w:t>
      </w:r>
      <w:r>
        <w:t xml:space="preserve">   dress up    </w:t>
      </w:r>
      <w:r>
        <w:t xml:space="preserve">   cloak    </w:t>
      </w:r>
      <w:r>
        <w:t xml:space="preserve">   fall    </w:t>
      </w:r>
      <w:r>
        <w:t xml:space="preserve">   ]fairy    </w:t>
      </w:r>
      <w:r>
        <w:t xml:space="preserve">   boo    </w:t>
      </w:r>
      <w:r>
        <w:t xml:space="preserve">   bat    </w:t>
      </w:r>
      <w:r>
        <w:t xml:space="preserve">   beast    </w:t>
      </w:r>
      <w:r>
        <w:t xml:space="preserve">   afraid    </w:t>
      </w:r>
      <w:r>
        <w:t xml:space="preserve">   coffin    </w:t>
      </w:r>
      <w:r>
        <w:t xml:space="preserve">   moon    </w:t>
      </w:r>
      <w:r>
        <w:t xml:space="preserve">   gory    </w:t>
      </w:r>
      <w:r>
        <w:t xml:space="preserve">   spirt    </w:t>
      </w:r>
      <w:r>
        <w:t xml:space="preserve">   spider web    </w:t>
      </w:r>
      <w:r>
        <w:t xml:space="preserve">   grisly    </w:t>
      </w:r>
      <w:r>
        <w:t xml:space="preserve">   gravestone    </w:t>
      </w:r>
      <w:r>
        <w:t xml:space="preserve">   gruesome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2021-10-11T08:30:44Z</dcterms:created>
  <dcterms:modified xsi:type="dcterms:W3CDTF">2021-10-11T08:30:44Z</dcterms:modified>
</cp:coreProperties>
</file>