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skeleton    </w:t>
      </w:r>
      <w:r>
        <w:t xml:space="preserve">   web    </w:t>
      </w:r>
      <w:r>
        <w:t xml:space="preserve">   monster    </w:t>
      </w:r>
      <w:r>
        <w:t xml:space="preserve">   black cat    </w:t>
      </w:r>
      <w:r>
        <w:t xml:space="preserve">   goblin    </w:t>
      </w:r>
      <w:r>
        <w:t xml:space="preserve">   vampire    </w:t>
      </w:r>
      <w:r>
        <w:t xml:space="preserve">   ghost    </w:t>
      </w:r>
      <w:r>
        <w:t xml:space="preserve">   pumpkin    </w:t>
      </w:r>
      <w:r>
        <w:t xml:space="preserve">   spider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2021-10-11T08:31:12Z</dcterms:created>
  <dcterms:modified xsi:type="dcterms:W3CDTF">2021-10-11T08:31:12Z</dcterms:modified>
</cp:coreProperties>
</file>