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nice halloween pet?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like a cloud on the ground?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Spiders spin a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Lets carve a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dress up as a ......... for halloween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flies at night?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burns in the dark?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is Halloween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Boo! Says the....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season is Halloween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lives in a web?</w:t>
            </w:r>
          </w:p>
        </w:tc>
      </w:tr>
    </w:tbl>
    <w:p>
      <w:pPr>
        <w:pStyle w:val="WordBankSmall"/>
      </w:pPr>
      <w:r>
        <w:t xml:space="preserve">   Candle    </w:t>
      </w:r>
      <w:r>
        <w:t xml:space="preserve">   fog    </w:t>
      </w:r>
      <w:r>
        <w:t xml:space="preserve">   ghosts    </w:t>
      </w:r>
      <w:r>
        <w:t xml:space="preserve">   monster    </w:t>
      </w:r>
      <w:r>
        <w:t xml:space="preserve">   pumpkin    </w:t>
      </w:r>
      <w:r>
        <w:t xml:space="preserve">   web    </w:t>
      </w:r>
      <w:r>
        <w:t xml:space="preserve">   spider    </w:t>
      </w:r>
      <w:r>
        <w:t xml:space="preserve">   bats    </w:t>
      </w:r>
      <w:r>
        <w:t xml:space="preserve">   October     </w:t>
      </w:r>
      <w:r>
        <w:t xml:space="preserve">   Autumn     </w:t>
      </w:r>
      <w:r>
        <w:t xml:space="preserve">   black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2021-10-11T08:29:59Z</dcterms:created>
  <dcterms:modified xsi:type="dcterms:W3CDTF">2021-10-11T08:29:59Z</dcterms:modified>
</cp:coreProperties>
</file>