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nose    </w:t>
      </w:r>
      <w:r>
        <w:t xml:space="preserve">   hair    </w:t>
      </w:r>
      <w:r>
        <w:t xml:space="preserve">   boots    </w:t>
      </w:r>
      <w:r>
        <w:t xml:space="preserve">   fun    </w:t>
      </w:r>
      <w:r>
        <w:t xml:space="preserve">   spooky    </w:t>
      </w:r>
      <w:r>
        <w:t xml:space="preserve">   dressing    </w:t>
      </w:r>
      <w:r>
        <w:t xml:space="preserve">   pie    </w:t>
      </w:r>
      <w:r>
        <w:t xml:space="preserve">   toad    </w:t>
      </w:r>
      <w:r>
        <w:t xml:space="preserve">   cackle    </w:t>
      </w:r>
      <w:r>
        <w:t xml:space="preserve">   night    </w:t>
      </w:r>
      <w:r>
        <w:t xml:space="preserve">   fly    </w:t>
      </w:r>
      <w:r>
        <w:t xml:space="preserve">   witch    </w:t>
      </w:r>
      <w:r>
        <w:t xml:space="preserve">   vampire    </w:t>
      </w:r>
      <w:r>
        <w:t xml:space="preserve">   lantern    </w:t>
      </w:r>
      <w:r>
        <w:t xml:space="preserve">   frighten    </w:t>
      </w:r>
      <w:r>
        <w:t xml:space="preserve">   party    </w:t>
      </w:r>
      <w:r>
        <w:t xml:space="preserve">   pot    </w:t>
      </w:r>
      <w:r>
        <w:t xml:space="preserve">   bat    </w:t>
      </w:r>
      <w:r>
        <w:t xml:space="preserve">   moon    </w:t>
      </w:r>
      <w:r>
        <w:t xml:space="preserve">   broom    </w:t>
      </w:r>
      <w:r>
        <w:t xml:space="preserve">   broomstick    </w:t>
      </w:r>
      <w:r>
        <w:t xml:space="preserve">   cat    </w:t>
      </w:r>
      <w:r>
        <w:t xml:space="preserve">   hat    </w:t>
      </w:r>
      <w:r>
        <w:t xml:space="preserve">   pumpkin    </w:t>
      </w:r>
      <w:r>
        <w:t xml:space="preserve">   apples    </w:t>
      </w:r>
      <w:r>
        <w:t xml:space="preserve">   nuts    </w:t>
      </w:r>
      <w:r>
        <w:t xml:space="preserve">   spell    </w:t>
      </w:r>
      <w:r>
        <w:t xml:space="preserve">   scare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2021-10-11T08:30:18Z</dcterms:created>
  <dcterms:modified xsi:type="dcterms:W3CDTF">2021-10-11T08:30:18Z</dcterms:modified>
</cp:coreProperties>
</file>