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bat    </w:t>
      </w:r>
      <w:r>
        <w:t xml:space="preserve">   bloodcurdling    </w:t>
      </w:r>
      <w:r>
        <w:t xml:space="preserve">   bone    </w:t>
      </w:r>
      <w:r>
        <w:t xml:space="preserve">   candle    </w:t>
      </w:r>
      <w:r>
        <w:t xml:space="preserve">   cauldron    </w:t>
      </w:r>
      <w:r>
        <w:t xml:space="preserve">   cemetery    </w:t>
      </w:r>
      <w:r>
        <w:t xml:space="preserve">   chilling    </w:t>
      </w:r>
      <w:r>
        <w:t xml:space="preserve">   cobweb    </w:t>
      </w:r>
      <w:r>
        <w:t xml:space="preserve">   costume    </w:t>
      </w:r>
      <w:r>
        <w:t xml:space="preserve">   dressup    </w:t>
      </w:r>
      <w:r>
        <w:t xml:space="preserve">   fall    </w:t>
      </w:r>
      <w:r>
        <w:t xml:space="preserve">   fangs    </w:t>
      </w:r>
      <w:r>
        <w:t xml:space="preserve">   frighten    </w:t>
      </w:r>
      <w:r>
        <w:t xml:space="preserve">   ghost    </w:t>
      </w:r>
      <w:r>
        <w:t xml:space="preserve">   halloween    </w:t>
      </w:r>
      <w:r>
        <w:t xml:space="preserve">   hauntedhouse    </w:t>
      </w:r>
      <w:r>
        <w:t xml:space="preserve">   jackolantern    </w:t>
      </w:r>
      <w:r>
        <w:t xml:space="preserve">   magic    </w:t>
      </w:r>
      <w:r>
        <w:t xml:space="preserve">   pumpkin    </w:t>
      </w:r>
      <w:r>
        <w:t xml:space="preserve">   skeleton    </w:t>
      </w:r>
      <w:r>
        <w:t xml:space="preserve">   skull    </w:t>
      </w:r>
      <w:r>
        <w:t xml:space="preserve">   spell    </w:t>
      </w:r>
      <w:r>
        <w:t xml:space="preserve">   spider    </w:t>
      </w:r>
      <w:r>
        <w:t xml:space="preserve">   tombstone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2021-10-11T08:30:40Z</dcterms:created>
  <dcterms:modified xsi:type="dcterms:W3CDTF">2021-10-11T08:30:40Z</dcterms:modified>
</cp:coreProperties>
</file>