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gleeful    </w:t>
      </w:r>
      <w:r>
        <w:t xml:space="preserve">   happy    </w:t>
      </w:r>
      <w:r>
        <w:t xml:space="preserve">   scarecrow    </w:t>
      </w:r>
      <w:r>
        <w:t xml:space="preserve">   bat    </w:t>
      </w:r>
      <w:r>
        <w:t xml:space="preserve">   carving    </w:t>
      </w:r>
      <w:r>
        <w:t xml:space="preserve">   jester    </w:t>
      </w:r>
      <w:r>
        <w:t xml:space="preserve">   broom    </w:t>
      </w:r>
      <w:r>
        <w:t xml:space="preserve">   mirror    </w:t>
      </w:r>
      <w:r>
        <w:t xml:space="preserve">   spooks    </w:t>
      </w:r>
      <w:r>
        <w:t xml:space="preserve">   crawling    </w:t>
      </w:r>
      <w:r>
        <w:t xml:space="preserve">   creepy    </w:t>
      </w:r>
      <w:r>
        <w:t xml:space="preserve">   dentures    </w:t>
      </w:r>
      <w:r>
        <w:t xml:space="preserve">   door bell    </w:t>
      </w:r>
      <w:r>
        <w:t xml:space="preserve">   party on    </w:t>
      </w:r>
      <w:r>
        <w:t xml:space="preserve">   eerie    </w:t>
      </w:r>
      <w:r>
        <w:t xml:space="preserve">   bats    </w:t>
      </w:r>
      <w:r>
        <w:t xml:space="preserve">   witches    </w:t>
      </w:r>
      <w:r>
        <w:t xml:space="preserve">   goblins    </w:t>
      </w:r>
      <w:r>
        <w:t xml:space="preserve">   jack o lantern    </w:t>
      </w:r>
      <w:r>
        <w:t xml:space="preserve">   spiderweb    </w:t>
      </w:r>
      <w:r>
        <w:t xml:space="preserve">   shatter    </w:t>
      </w:r>
      <w:r>
        <w:t xml:space="preserve">   chatter    </w:t>
      </w:r>
      <w:r>
        <w:t xml:space="preserve">   hollow    </w:t>
      </w:r>
      <w:r>
        <w:t xml:space="preserve">   thrill    </w:t>
      </w:r>
      <w:r>
        <w:t xml:space="preserve">   trick or treat    </w:t>
      </w:r>
      <w:r>
        <w:t xml:space="preserve">   costumes    </w:t>
      </w:r>
      <w:r>
        <w:t xml:space="preserve">   frightful    </w:t>
      </w:r>
      <w:r>
        <w:t xml:space="preserve">   pumpkin    </w:t>
      </w:r>
      <w:r>
        <w:t xml:space="preserve">   chilling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fright</dc:title>
  <dcterms:created xsi:type="dcterms:W3CDTF">2021-10-11T08:32:33Z</dcterms:created>
  <dcterms:modified xsi:type="dcterms:W3CDTF">2021-10-11T08:32:33Z</dcterms:modified>
</cp:coreProperties>
</file>