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zombi    </w:t>
      </w:r>
      <w:r>
        <w:t xml:space="preserve">   hombre lobo    </w:t>
      </w:r>
      <w:r>
        <w:t xml:space="preserve">   monstruo    </w:t>
      </w:r>
      <w:r>
        <w:t xml:space="preserve">   mascara    </w:t>
      </w:r>
      <w:r>
        <w:t xml:space="preserve">   calabaza    </w:t>
      </w:r>
      <w:r>
        <w:t xml:space="preserve">   sangre    </w:t>
      </w:r>
      <w:r>
        <w:t xml:space="preserve">   vampiro    </w:t>
      </w:r>
      <w:r>
        <w:t xml:space="preserve">   otono    </w:t>
      </w:r>
      <w:r>
        <w:t xml:space="preserve">   casa encantada    </w:t>
      </w:r>
      <w:r>
        <w:t xml:space="preserve">   gritar    </w:t>
      </w:r>
      <w:r>
        <w:t xml:space="preserve">   grito    </w:t>
      </w:r>
      <w:r>
        <w:t xml:space="preserve">   asustar    </w:t>
      </w:r>
      <w:r>
        <w:t xml:space="preserve">   susto    </w:t>
      </w:r>
      <w:r>
        <w:t xml:space="preserve">   tener miedo    </w:t>
      </w:r>
      <w:r>
        <w:t xml:space="preserve">   miedo    </w:t>
      </w:r>
      <w:r>
        <w:t xml:space="preserve">   escalofriante    </w:t>
      </w:r>
      <w:r>
        <w:t xml:space="preserve">   octubre    </w:t>
      </w:r>
      <w:r>
        <w:t xml:space="preserve">   fantasma    </w:t>
      </w:r>
      <w:r>
        <w:t xml:space="preserve">   caramelo    </w:t>
      </w:r>
      <w:r>
        <w:t xml:space="preserve">   chocolate    </w:t>
      </w:r>
      <w:r>
        <w:t xml:space="preserve">   dulce    </w:t>
      </w:r>
      <w:r>
        <w:t xml:space="preserve">   truco    </w:t>
      </w:r>
      <w:r>
        <w:t xml:space="preserve">   bruja    </w:t>
      </w:r>
      <w:r>
        <w:t xml:space="preserve">   pelicula de miedo    </w:t>
      </w:r>
      <w:r>
        <w:t xml:space="preserve">   murcielago    </w:t>
      </w:r>
      <w:r>
        <w:t xml:space="preserve">   telarana    </w:t>
      </w:r>
      <w:r>
        <w:t xml:space="preserve">   arana    </w:t>
      </w:r>
      <w:r>
        <w:t xml:space="preserve">   gato negro    </w:t>
      </w:r>
      <w:r>
        <w:t xml:space="preserve">   disfraz    </w:t>
      </w:r>
      <w:r>
        <w:t xml:space="preserve">   fiesta de disfraces    </w:t>
      </w:r>
      <w:r>
        <w:t xml:space="preserve">   calavera    </w:t>
      </w:r>
      <w:r>
        <w:t xml:space="preserve">   esqueleto    </w:t>
      </w:r>
      <w:r>
        <w:t xml:space="preserve">   muerto viviente    </w:t>
      </w:r>
      <w:r>
        <w:t xml:space="preserve">   muerto    </w:t>
      </w:r>
      <w:r>
        <w:t xml:space="preserve">   diablo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puzzle</dc:title>
  <dcterms:created xsi:type="dcterms:W3CDTF">2021-10-11T08:31:52Z</dcterms:created>
  <dcterms:modified xsi:type="dcterms:W3CDTF">2021-10-11T08:31:52Z</dcterms:modified>
</cp:coreProperties>
</file>