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spelling!!!!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quest    </w:t>
      </w:r>
      <w:r>
        <w:t xml:space="preserve">   frankenstein    </w:t>
      </w:r>
      <w:r>
        <w:t xml:space="preserve">   cobwebs    </w:t>
      </w:r>
      <w:r>
        <w:t xml:space="preserve">   zombie    </w:t>
      </w:r>
      <w:r>
        <w:t xml:space="preserve">   demon    </w:t>
      </w:r>
      <w:r>
        <w:t xml:space="preserve">   witch craft    </w:t>
      </w:r>
      <w:r>
        <w:t xml:space="preserve">   twilight    </w:t>
      </w:r>
      <w:r>
        <w:t xml:space="preserve">   magic    </w:t>
      </w:r>
      <w:r>
        <w:t xml:space="preserve">   enchant    </w:t>
      </w:r>
      <w:r>
        <w:t xml:space="preserve">   potions    </w:t>
      </w:r>
      <w:r>
        <w:t xml:space="preserve">   voodoo    </w:t>
      </w:r>
      <w:r>
        <w:t xml:space="preserve">   zorro    </w:t>
      </w:r>
      <w:r>
        <w:t xml:space="preserve">   boogie-man    </w:t>
      </w:r>
      <w:r>
        <w:t xml:space="preserve">   amulet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spelling!!!!</dc:title>
  <dcterms:created xsi:type="dcterms:W3CDTF">2021-10-11T08:31:44Z</dcterms:created>
  <dcterms:modified xsi:type="dcterms:W3CDTF">2021-10-11T08:31:44Z</dcterms:modified>
</cp:coreProperties>
</file>