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web    </w:t>
      </w:r>
      <w:r>
        <w:t xml:space="preserve">   fall    </w:t>
      </w:r>
      <w:r>
        <w:t xml:space="preserve">   haunted house    </w:t>
      </w:r>
      <w:r>
        <w:t xml:space="preserve">   boo!    </w:t>
      </w:r>
      <w:r>
        <w:t xml:space="preserve">   spooky    </w:t>
      </w:r>
      <w:r>
        <w:t xml:space="preserve">   october    </w:t>
      </w:r>
      <w:r>
        <w:t xml:space="preserve">   owl    </w:t>
      </w:r>
      <w:r>
        <w:t xml:space="preserve">   cat    </w:t>
      </w:r>
      <w:r>
        <w:t xml:space="preserve">   night    </w:t>
      </w:r>
      <w:r>
        <w:t xml:space="preserve">   moon    </w:t>
      </w:r>
      <w:r>
        <w:t xml:space="preserve">   bat    </w:t>
      </w:r>
      <w:r>
        <w:t xml:space="preserve">   purple    </w:t>
      </w:r>
      <w:r>
        <w:t xml:space="preserve">   black    </w:t>
      </w:r>
      <w:r>
        <w:t xml:space="preserve">   orange    </w:t>
      </w:r>
      <w:r>
        <w:t xml:space="preserve">   trick-o-treeting    </w:t>
      </w:r>
      <w:r>
        <w:t xml:space="preserve">   jackolantern    </w:t>
      </w:r>
      <w:r>
        <w:t xml:space="preserve">   pumpkins    </w:t>
      </w:r>
      <w:r>
        <w:t xml:space="preserve">   costumes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2021-10-11T08:32:03Z</dcterms:created>
  <dcterms:modified xsi:type="dcterms:W3CDTF">2021-10-11T08:32:03Z</dcterms:modified>
</cp:coreProperties>
</file>