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October    </w:t>
      </w:r>
      <w:r>
        <w:t xml:space="preserve">   vampire    </w:t>
      </w:r>
      <w:r>
        <w:t xml:space="preserve">   monster    </w:t>
      </w:r>
      <w:r>
        <w:t xml:space="preserve">   broom stick    </w:t>
      </w:r>
      <w:r>
        <w:t xml:space="preserve">   witch    </w:t>
      </w:r>
      <w:r>
        <w:t xml:space="preserve">   bat    </w:t>
      </w:r>
      <w:r>
        <w:t xml:space="preserve">   pumkin    </w:t>
      </w:r>
      <w:r>
        <w:t xml:space="preserve">   spider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2021-10-11T08:33:21Z</dcterms:created>
  <dcterms:modified xsi:type="dcterms:W3CDTF">2021-10-11T08:33:21Z</dcterms:modified>
</cp:coreProperties>
</file>