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byebye    </w:t>
      </w:r>
      <w:r>
        <w:t xml:space="preserve">   paulrevere    </w:t>
      </w:r>
      <w:r>
        <w:t xml:space="preserve">   war    </w:t>
      </w:r>
      <w:r>
        <w:t xml:space="preserve">   revolutionhppening    </w:t>
      </w:r>
      <w:r>
        <w:t xml:space="preserve">   lookaroundlookaround    </w:t>
      </w:r>
      <w:r>
        <w:t xml:space="preserve">   jaminesparowlee    </w:t>
      </w:r>
      <w:r>
        <w:t xml:space="preserve">   smilemore    </w:t>
      </w:r>
      <w:r>
        <w:t xml:space="preserve">   talkless    </w:t>
      </w:r>
      <w:r>
        <w:t xml:space="preserve">   tenduellcomanments    </w:t>
      </w:r>
      <w:r>
        <w:t xml:space="preserve">   schler sisters    </w:t>
      </w:r>
      <w:r>
        <w:t xml:space="preserve">   kinggeorge    </w:t>
      </w:r>
      <w:r>
        <w:t xml:space="preserve">   aronburr    </w:t>
      </w:r>
      <w:r>
        <w:t xml:space="preserve">   eliza    </w:t>
      </w:r>
      <w:r>
        <w:t xml:space="preserve">   angelica    </w:t>
      </w:r>
      <w:r>
        <w:t xml:space="preserve">   peggy    </w:t>
      </w:r>
      <w:r>
        <w:t xml:space="preserve">   alexsanderhamilton    </w:t>
      </w:r>
      <w:r>
        <w:t xml:space="preserve">   hamilton the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2021-10-11T08:32:16Z</dcterms:created>
  <dcterms:modified xsi:type="dcterms:W3CDTF">2021-10-11T08:32:16Z</dcterms:modified>
</cp:coreProperties>
</file>