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hamish and 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clamberd    </w:t>
      </w:r>
      <w:r>
        <w:t xml:space="preserve">   elagant    </w:t>
      </w:r>
      <w:r>
        <w:t xml:space="preserve">   reluctant    </w:t>
      </w:r>
      <w:r>
        <w:t xml:space="preserve">   agonize    </w:t>
      </w:r>
      <w:r>
        <w:t xml:space="preserve">   pallad    </w:t>
      </w:r>
      <w:r>
        <w:t xml:space="preserve">   abruptly    </w:t>
      </w:r>
      <w:r>
        <w:t xml:space="preserve">   anticapate    </w:t>
      </w:r>
      <w:r>
        <w:t xml:space="preserve">   flurry    </w:t>
      </w:r>
      <w:r>
        <w:t xml:space="preserve">   devour    </w:t>
      </w:r>
      <w:r>
        <w:t xml:space="preserve">   conceald    </w:t>
      </w:r>
      <w:r>
        <w:t xml:space="preserve">   vivid    </w:t>
      </w:r>
      <w:r>
        <w:t xml:space="preserve">   chortled    </w:t>
      </w:r>
      <w:r>
        <w:t xml:space="preserve">   desolste    </w:t>
      </w:r>
      <w:r>
        <w:t xml:space="preserve">   isolate    </w:t>
      </w:r>
      <w:r>
        <w:t xml:space="preserve">   astonished    </w:t>
      </w:r>
      <w:r>
        <w:t xml:space="preserve">   reluclent    </w:t>
      </w:r>
      <w:r>
        <w:t xml:space="preserve">   scrambled    </w:t>
      </w:r>
      <w:r>
        <w:t xml:space="preserve">   retorted    </w:t>
      </w:r>
      <w:r>
        <w:t xml:space="preserve">   seldom    </w:t>
      </w:r>
      <w:r>
        <w:t xml:space="preserve">   inquisintive    </w:t>
      </w:r>
      <w:r>
        <w:t xml:space="preserve">   course    </w:t>
      </w:r>
      <w:r>
        <w:t xml:space="preserve">   staggerd    </w:t>
      </w:r>
      <w:r>
        <w:t xml:space="preserve">   runnels    </w:t>
      </w:r>
      <w:r>
        <w:t xml:space="preserve">   pounding    </w:t>
      </w:r>
      <w:r>
        <w:t xml:space="preserve">   booming    </w:t>
      </w:r>
      <w:r>
        <w:t xml:space="preserve">   devoid    </w:t>
      </w:r>
      <w:r>
        <w:t xml:space="preserve">   pale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hamish and daniel</dc:title>
  <dcterms:created xsi:type="dcterms:W3CDTF">2021-10-11T08:33:44Z</dcterms:created>
  <dcterms:modified xsi:type="dcterms:W3CDTF">2021-10-11T08:33:44Z</dcterms:modified>
</cp:coreProperties>
</file>