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hamster hotel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blackie    </w:t>
      </w:r>
      <w:r>
        <w:t xml:space="preserve">   cereal    </w:t>
      </w:r>
      <w:r>
        <w:t xml:space="preserve">   vacation    </w:t>
      </w:r>
      <w:r>
        <w:t xml:space="preserve">   escape    </w:t>
      </w:r>
      <w:r>
        <w:t xml:space="preserve">   doctor    </w:t>
      </w:r>
      <w:r>
        <w:t xml:space="preserve">   hotel    </w:t>
      </w:r>
      <w:r>
        <w:t xml:space="preserve">   squeak    </w:t>
      </w:r>
      <w:r>
        <w:t xml:space="preserve">   grandpa    </w:t>
      </w:r>
      <w:r>
        <w:t xml:space="preserve">   grandma    </w:t>
      </w:r>
      <w:r>
        <w:t xml:space="preserve">   lilacottage    </w:t>
      </w:r>
      <w:r>
        <w:t xml:space="preserve">   cage    </w:t>
      </w:r>
      <w:r>
        <w:t xml:space="preserve">   baglio    </w:t>
      </w:r>
      <w:r>
        <w:t xml:space="preserve">   animalarc    </w:t>
      </w:r>
      <w:r>
        <w:t xml:space="preserve">   mandy    </w:t>
      </w:r>
      <w:r>
        <w:t xml:space="preserve">   james    </w:t>
      </w:r>
      <w:r>
        <w:t xml:space="preserve">   frisky    </w:t>
      </w:r>
      <w:r>
        <w:t xml:space="preserve">   Hamster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hamster hotel </dc:title>
  <dcterms:created xsi:type="dcterms:W3CDTF">2021-10-11T08:32:55Z</dcterms:created>
  <dcterms:modified xsi:type="dcterms:W3CDTF">2021-10-11T08:32:55Z</dcterms:modified>
</cp:coreProperties>
</file>