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hamsters/gerbils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hamsters cheek pouches have a ___ privileged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family of gerbil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common disease of gerbil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pups or born___.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kind of estrus cycle do hamsters have?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do you sex a hamster?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one of the IM injection sites?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antibiotic is contraindicated in hamsters?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gerbils are__ in california.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for proliferative uleitis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hamsters have to __gestation of all laboratory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bread of hamster most commonly used in research.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hamsters/gerbils </dc:title>
  <dcterms:created xsi:type="dcterms:W3CDTF">2021-10-11T08:33:04Z</dcterms:created>
  <dcterms:modified xsi:type="dcterms:W3CDTF">2021-10-11T08:33:04Z</dcterms:modified>
</cp:coreProperties>
</file>