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hanapsalita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umalis    </w:t>
      </w:r>
      <w:r>
        <w:t xml:space="preserve">   alipin    </w:t>
      </w:r>
      <w:r>
        <w:t xml:space="preserve">   lunga    </w:t>
      </w:r>
      <w:r>
        <w:t xml:space="preserve">   tumakas    </w:t>
      </w:r>
      <w:r>
        <w:t xml:space="preserve">   nabihag    </w:t>
      </w:r>
      <w:r>
        <w:t xml:space="preserve">   buwan    </w:t>
      </w:r>
      <w:r>
        <w:t xml:space="preserve">   ulap    </w:t>
      </w:r>
      <w:r>
        <w:t xml:space="preserve">   pakpak    </w:t>
      </w:r>
      <w:r>
        <w:t xml:space="preserve">   putulin    </w:t>
      </w:r>
      <w:r>
        <w:t xml:space="preserve">   itinago    </w:t>
      </w:r>
      <w:r>
        <w:t xml:space="preserve">   sikreto    </w:t>
      </w:r>
      <w:r>
        <w:t xml:space="preserve">   kalangitan    </w:t>
      </w:r>
      <w:r>
        <w:t xml:space="preserve">   lumipad    </w:t>
      </w:r>
      <w:r>
        <w:t xml:space="preserve">   virginia    </w:t>
      </w:r>
      <w:r>
        <w:t xml:space="preserve">   kenya    </w:t>
      </w:r>
      <w:r>
        <w:t xml:space="preserve">   kapatagan    </w:t>
      </w:r>
      <w:r>
        <w:t xml:space="preserve">   lugar    </w:t>
      </w:r>
      <w:r>
        <w:t xml:space="preserve">   pagmamayari    </w:t>
      </w:r>
      <w:r>
        <w:t xml:space="preserve">   kalalakihan    </w:t>
      </w:r>
      <w:r>
        <w:t xml:space="preserve">   kababaihan    </w:t>
      </w:r>
      <w:r>
        <w:t xml:space="preserve">   demonesa    </w:t>
      </w:r>
      <w:r>
        <w:t xml:space="preserve">   oras    </w:t>
      </w:r>
      <w:r>
        <w:t xml:space="preserve">   naninirahan    </w:t>
      </w:r>
      <w:r>
        <w:t xml:space="preserve">   kadiliman    </w:t>
      </w:r>
      <w:r>
        <w:t xml:space="preserve">   liwanag    </w:t>
      </w:r>
      <w:r>
        <w:t xml:space="preserve">   araw    </w:t>
      </w:r>
      <w:r>
        <w:t xml:space="preserve">   tumubo    </w:t>
      </w:r>
      <w:r>
        <w:t xml:space="preserve">   nabuhay    </w:t>
      </w:r>
      <w:r>
        <w:t xml:space="preserve">   binuo    </w:t>
      </w:r>
      <w:r>
        <w:t xml:space="preserve">   sinungaling    </w:t>
      </w:r>
      <w:r>
        <w:t xml:space="preserve">   walang awa    </w:t>
      </w:r>
      <w:r>
        <w:t xml:space="preserve">   karapatdapat    </w:t>
      </w:r>
      <w:r>
        <w:t xml:space="preserve">   mahina    </w:t>
      </w:r>
      <w:r>
        <w:t xml:space="preserve">   masama    </w:t>
      </w:r>
      <w:r>
        <w:t xml:space="preserve">   tulong    </w:t>
      </w:r>
      <w:r>
        <w:t xml:space="preserve">   espiritu    </w:t>
      </w:r>
      <w:r>
        <w:t xml:space="preserve">   tumulong    </w:t>
      </w:r>
      <w:r>
        <w:t xml:space="preserve">   pamilya    </w:t>
      </w:r>
      <w:r>
        <w:t xml:space="preserve">   kalaban    </w:t>
      </w:r>
      <w:r>
        <w:t xml:space="preserve">   digmaan    </w:t>
      </w:r>
      <w:r>
        <w:t xml:space="preserve">   malakas    </w:t>
      </w:r>
      <w:r>
        <w:t xml:space="preserve">   traydor    </w:t>
      </w:r>
      <w:r>
        <w:t xml:space="preserve">   anak    </w:t>
      </w:r>
      <w:r>
        <w:t xml:space="preserve">   kamatayan    </w:t>
      </w:r>
      <w:r>
        <w:t xml:space="preserve">   karayom    </w:t>
      </w:r>
      <w:r>
        <w:t xml:space="preserve">   ahura    </w:t>
      </w:r>
      <w:r>
        <w:t xml:space="preserve">   ahriman    </w:t>
      </w:r>
      <w:r>
        <w:t xml:space="preserve">   liongo    </w:t>
      </w:r>
      <w:r>
        <w:t xml:space="preserve">   inatago    </w:t>
      </w:r>
      <w:r>
        <w:t xml:space="preserve">   watwa    </w:t>
      </w:r>
      <w:r>
        <w:t xml:space="preserve">   kapangyarihan    </w:t>
      </w:r>
      <w:r>
        <w:t xml:space="preserve">   tao    </w:t>
      </w:r>
      <w:r>
        <w:t xml:space="preserve">   kakaiba    </w:t>
      </w:r>
      <w:r>
        <w:t xml:space="preserve">   mashyana    </w:t>
      </w:r>
      <w:r>
        <w:t xml:space="preserve">   mashya    </w:t>
      </w:r>
      <w:r>
        <w:t xml:space="preserve">   patrilinear    </w:t>
      </w:r>
      <w:r>
        <w:t xml:space="preserve">   matrilinear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hanapsalita</dc:title>
  <dcterms:created xsi:type="dcterms:W3CDTF">2021-10-11T08:34:22Z</dcterms:created>
  <dcterms:modified xsi:type="dcterms:W3CDTF">2021-10-11T08:34:22Z</dcterms:modified>
</cp:coreProperties>
</file>