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hanapsalita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nawawala    </w:t>
      </w:r>
      <w:r>
        <w:t xml:space="preserve">   nabunyag    </w:t>
      </w:r>
      <w:r>
        <w:t xml:space="preserve">   nalaman    </w:t>
      </w:r>
      <w:r>
        <w:t xml:space="preserve">   nasira    </w:t>
      </w:r>
      <w:r>
        <w:t xml:space="preserve">   lihim    </w:t>
      </w:r>
      <w:r>
        <w:t xml:space="preserve">   korona    </w:t>
      </w:r>
      <w:r>
        <w:t xml:space="preserve">   pahiga    </w:t>
      </w:r>
      <w:r>
        <w:t xml:space="preserve">   tulog    </w:t>
      </w:r>
      <w:r>
        <w:t xml:space="preserve">   pagkain    </w:t>
      </w:r>
      <w:r>
        <w:t xml:space="preserve">   kumain    </w:t>
      </w:r>
      <w:r>
        <w:t xml:space="preserve">   napagod    </w:t>
      </w:r>
      <w:r>
        <w:t xml:space="preserve">   naglakad    </w:t>
      </w:r>
      <w:r>
        <w:t xml:space="preserve">   naglakbay    </w:t>
      </w:r>
      <w:r>
        <w:t xml:space="preserve">   demonyo    </w:t>
      </w:r>
      <w:r>
        <w:t xml:space="preserve">   kasamaan    </w:t>
      </w:r>
      <w:r>
        <w:t xml:space="preserve">   pigilan    </w:t>
      </w:r>
      <w:r>
        <w:t xml:space="preserve">   kaluluwa    </w:t>
      </w:r>
      <w:r>
        <w:t xml:space="preserve">   isinilang    </w:t>
      </w:r>
      <w:r>
        <w:t xml:space="preserve">   awa    </w:t>
      </w:r>
      <w:r>
        <w:t xml:space="preserve">   namatay    </w:t>
      </w:r>
      <w:r>
        <w:t xml:space="preserve">   nabihag    </w:t>
      </w:r>
      <w:r>
        <w:t xml:space="preserve">   subalit    </w:t>
      </w:r>
      <w:r>
        <w:t xml:space="preserve">   natalo    </w:t>
      </w:r>
      <w:r>
        <w:t xml:space="preserve">   nagtagumapay    </w:t>
      </w:r>
      <w:r>
        <w:t xml:space="preserve">   pinatay    </w:t>
      </w:r>
      <w:r>
        <w:t xml:space="preserve">   sinaop    </w:t>
      </w:r>
      <w:r>
        <w:t xml:space="preserve">   africa    </w:t>
      </w:r>
      <w:r>
        <w:t xml:space="preserve">   katotohanan    </w:t>
      </w:r>
      <w:r>
        <w:t xml:space="preserve">   kapanipaniwala    </w:t>
      </w:r>
      <w:r>
        <w:t xml:space="preserve">   mahika    </w:t>
      </w:r>
      <w:r>
        <w:t xml:space="preserve">   reyna    </w:t>
      </w:r>
      <w:r>
        <w:t xml:space="preserve">   hari    </w:t>
      </w:r>
      <w:r>
        <w:t xml:space="preserve">   mitolohiya    </w:t>
      </w:r>
      <w:r>
        <w:t xml:space="preserve">   mtilogy    </w:t>
      </w:r>
      <w:r>
        <w:t xml:space="preserve">   mito    </w:t>
      </w:r>
      <w:r>
        <w:t xml:space="preserve">   ipinanganak    </w:t>
      </w:r>
      <w:r>
        <w:t xml:space="preserve">   karagatan    </w:t>
      </w:r>
      <w:r>
        <w:t xml:space="preserve">   kapatagan    </w:t>
      </w:r>
      <w:r>
        <w:t xml:space="preserve">   kaharian    </w:t>
      </w:r>
      <w:r>
        <w:t xml:space="preserve">   palasyp    </w:t>
      </w:r>
      <w:r>
        <w:t xml:space="preserve">   tirahan    </w:t>
      </w:r>
      <w:r>
        <w:t xml:space="preserve">   naniniahan    </w:t>
      </w:r>
      <w:r>
        <w:t xml:space="preserve">   bilango    </w:t>
      </w:r>
      <w:r>
        <w:t xml:space="preserve">   kulungan    </w:t>
      </w:r>
      <w:r>
        <w:t xml:space="preserve">   tumakas    </w:t>
      </w:r>
      <w:r>
        <w:t xml:space="preserve">   karanasan    </w:t>
      </w:r>
      <w:r>
        <w:t xml:space="preserve">   buhay    </w:t>
      </w:r>
      <w:r>
        <w:t xml:space="preserve">   bakit    </w:t>
      </w:r>
      <w:r>
        <w:t xml:space="preserve">   dahilan    </w:t>
      </w:r>
      <w:r>
        <w:t xml:space="preserve">   sila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hanapsalita 2</dc:title>
  <dcterms:created xsi:type="dcterms:W3CDTF">2021-10-11T08:34:28Z</dcterms:created>
  <dcterms:modified xsi:type="dcterms:W3CDTF">2021-10-11T08:34:28Z</dcterms:modified>
</cp:coreProperties>
</file>