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hana's suitcase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asian women wanting to find more about 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with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museum where fumiko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german concentration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jew's were transford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relative of hana's trying to help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town where hana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box of hana's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hana's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hana's suitcase</dc:title>
  <dcterms:created xsi:type="dcterms:W3CDTF">2021-10-11T08:32:31Z</dcterms:created>
  <dcterms:modified xsi:type="dcterms:W3CDTF">2021-10-11T08:32:31Z</dcterms:modified>
</cp:coreProperties>
</file>