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hanboks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recent    </w:t>
      </w:r>
      <w:r>
        <w:t xml:space="preserve">   modern    </w:t>
      </w:r>
      <w:r>
        <w:t xml:space="preserve">   long time ago    </w:t>
      </w:r>
      <w:r>
        <w:t xml:space="preserve">   designs    </w:t>
      </w:r>
      <w:r>
        <w:t xml:space="preserve">   short    </w:t>
      </w:r>
      <w:r>
        <w:t xml:space="preserve">   long    </w:t>
      </w:r>
      <w:r>
        <w:t xml:space="preserve">   wear    </w:t>
      </w:r>
      <w:r>
        <w:t xml:space="preserve">   variety    </w:t>
      </w:r>
      <w:r>
        <w:t xml:space="preserve">   hanboks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hanboks</dc:title>
  <dcterms:created xsi:type="dcterms:W3CDTF">2021-10-11T08:32:45Z</dcterms:created>
  <dcterms:modified xsi:type="dcterms:W3CDTF">2021-10-11T08:32:45Z</dcterms:modified>
</cp:coreProperties>
</file>