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expression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breastfeeding    </w:t>
      </w:r>
      <w:r>
        <w:t xml:space="preserve">   expression    </w:t>
      </w:r>
      <w:r>
        <w:t xml:space="preserve">   hand    </w:t>
      </w:r>
      <w:r>
        <w:t xml:space="preserve">   thumb    </w:t>
      </w:r>
      <w:r>
        <w:t xml:space="preserve">   production    </w:t>
      </w:r>
      <w:r>
        <w:t xml:space="preserve">   milk    </w:t>
      </w:r>
      <w:r>
        <w:t xml:space="preserve">   breasts    </w:t>
      </w:r>
      <w:r>
        <w:t xml:space="preserve">   latch    </w:t>
      </w:r>
      <w:r>
        <w:t xml:space="preserve">   colostrum    </w:t>
      </w:r>
      <w:r>
        <w:t xml:space="preserve">   engorgement    </w:t>
      </w:r>
      <w:r>
        <w:t xml:space="preserve">   stimulate    </w:t>
      </w:r>
      <w:r>
        <w:t xml:space="preserve">   relax    </w:t>
      </w:r>
      <w:r>
        <w:t xml:space="preserve">   press    </w:t>
      </w:r>
      <w:r>
        <w:t xml:space="preserve">   compress    </w:t>
      </w:r>
      <w:r>
        <w:t xml:space="preserve">   rotate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expression</dc:title>
  <dcterms:created xsi:type="dcterms:W3CDTF">2021-10-11T08:34:24Z</dcterms:created>
  <dcterms:modified xsi:type="dcterms:W3CDTF">2021-10-11T08:34:24Z</dcterms:modified>
</cp:coreProperties>
</file>