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 and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element of infection control in ISEC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step of 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------------------------- are not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to prevent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flora course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outbreak of ------------------ in clinic are preventable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moment of 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waste soil with body fluid are disposed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middle layer of the eye that consists of the iris, ciliary body and choroid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site infection after an eye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recomended HH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-------------------- can be found in lung bone and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 are 1 of protective equipment used in prevention of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and infection control</dc:title>
  <dcterms:created xsi:type="dcterms:W3CDTF">2021-10-11T08:33:33Z</dcterms:created>
  <dcterms:modified xsi:type="dcterms:W3CDTF">2021-10-11T08:33:33Z</dcterms:modified>
</cp:coreProperties>
</file>