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 hygiene</w:t>
      </w:r>
    </w:p>
    <w:p>
      <w:pPr>
        <w:pStyle w:val="Questions"/>
      </w:pPr>
      <w:r>
        <w:t xml:space="preserve">1. NDAH EINHYGE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YLUHCOCACSOTPS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SLOMNLALAE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TAINISEZR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RTAIEBAC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ESLISLN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DAHN ASHKE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NOCTFEIIN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ESGIILFNNRA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TOPYMSSM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NEEESZ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RMAW TAREW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ADSIEES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UGIFN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IINSRMSNTOAS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GOCHU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USIVR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hand hygiene    </w:t>
      </w:r>
      <w:r>
        <w:t xml:space="preserve">   staphylococcus    </w:t>
      </w:r>
      <w:r>
        <w:t xml:space="preserve">   salmonella    </w:t>
      </w:r>
      <w:r>
        <w:t xml:space="preserve">   sanitizer    </w:t>
      </w:r>
      <w:r>
        <w:t xml:space="preserve">   bacteria    </w:t>
      </w:r>
      <w:r>
        <w:t xml:space="preserve">   illness    </w:t>
      </w:r>
      <w:r>
        <w:t xml:space="preserve">   hand shake    </w:t>
      </w:r>
      <w:r>
        <w:t xml:space="preserve">   infection    </w:t>
      </w:r>
      <w:r>
        <w:t xml:space="preserve">   fingernails    </w:t>
      </w:r>
      <w:r>
        <w:t xml:space="preserve">   symptoms    </w:t>
      </w:r>
      <w:r>
        <w:t xml:space="preserve">   sneeze    </w:t>
      </w:r>
      <w:r>
        <w:t xml:space="preserve">   warm water    </w:t>
      </w:r>
      <w:r>
        <w:t xml:space="preserve">   disease    </w:t>
      </w:r>
      <w:r>
        <w:t xml:space="preserve">   fungi    </w:t>
      </w:r>
      <w:r>
        <w:t xml:space="preserve">   transmission    </w:t>
      </w:r>
      <w:r>
        <w:t xml:space="preserve">   cough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hygiene</dc:title>
  <dcterms:created xsi:type="dcterms:W3CDTF">2021-10-11T08:33:47Z</dcterms:created>
  <dcterms:modified xsi:type="dcterms:W3CDTF">2021-10-11T08:33:47Z</dcterms:modified>
</cp:coreProperties>
</file>