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peening    </w:t>
      </w:r>
      <w:r>
        <w:t xml:space="preserve">   openendwrench    </w:t>
      </w:r>
      <w:r>
        <w:t xml:space="preserve">   nailpuller    </w:t>
      </w:r>
      <w:r>
        <w:t xml:space="preserve">   miterjoint    </w:t>
      </w:r>
      <w:r>
        <w:t xml:space="preserve">   level    </w:t>
      </w:r>
      <w:r>
        <w:t xml:space="preserve">   kerf    </w:t>
      </w:r>
      <w:r>
        <w:t xml:space="preserve">   joint    </w:t>
      </w:r>
      <w:r>
        <w:t xml:space="preserve">   inchpounds    </w:t>
      </w:r>
      <w:r>
        <w:t xml:space="preserve">   footpounds    </w:t>
      </w:r>
      <w:r>
        <w:t xml:space="preserve">   flats    </w:t>
      </w:r>
      <w:r>
        <w:t xml:space="preserve">   fastner    </w:t>
      </w:r>
      <w:r>
        <w:t xml:space="preserve">   dowel    </w:t>
      </w:r>
      <w:r>
        <w:t xml:space="preserve">   combinationwrench    </w:t>
      </w:r>
      <w:r>
        <w:t xml:space="preserve">   combinationsquare    </w:t>
      </w:r>
      <w:r>
        <w:t xml:space="preserve">   clawhammer    </w:t>
      </w:r>
      <w:r>
        <w:t xml:space="preserve">   chiselbar    </w:t>
      </w:r>
      <w:r>
        <w:t xml:space="preserve">   chisel    </w:t>
      </w:r>
      <w:r>
        <w:t xml:space="preserve">   catspaw    </w:t>
      </w:r>
      <w:r>
        <w:t xml:space="preserve">   carpenterssquare    </w:t>
      </w:r>
      <w:r>
        <w:t xml:space="preserve">   bevel boxendwrench    </w:t>
      </w:r>
      <w:r>
        <w:t xml:space="preserve">   boxendwrench    </w:t>
      </w:r>
      <w:r>
        <w:t xml:space="preserve">   bevel    </w:t>
      </w:r>
      <w:r>
        <w:t xml:space="preserve">   bellfacedhammer    </w:t>
      </w:r>
      <w:r>
        <w:t xml:space="preserve">   ballpeenhammer    </w:t>
      </w:r>
      <w:r>
        <w:t xml:space="preserve">   adjustablewrench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 1</dc:title>
  <dcterms:created xsi:type="dcterms:W3CDTF">2021-10-11T08:32:54Z</dcterms:created>
  <dcterms:modified xsi:type="dcterms:W3CDTF">2021-10-11T08:32:54Z</dcterms:modified>
</cp:coreProperties>
</file>