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handling of complaints</w:t>
      </w:r>
    </w:p>
    <w:p>
      <w:pPr>
        <w:pStyle w:val="Questions"/>
      </w:pPr>
      <w:r>
        <w:t xml:space="preserve">1. PMTIOSNACL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LOOPYAG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SORCESMTU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ILEMS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OEPILT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TNSIEL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NTOAIC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TTNNTIOAE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of complaints</dc:title>
  <dcterms:created xsi:type="dcterms:W3CDTF">2021-10-11T08:34:49Z</dcterms:created>
  <dcterms:modified xsi:type="dcterms:W3CDTF">2021-10-11T08:34:49Z</dcterms:modified>
</cp:coreProperties>
</file>