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handwritten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weight    </w:t>
      </w:r>
      <w:r>
        <w:t xml:space="preserve">   imagination    </w:t>
      </w:r>
      <w:r>
        <w:t xml:space="preserve">   bring it back    </w:t>
      </w:r>
      <w:r>
        <w:t xml:space="preserve">   this is what it takes    </w:t>
      </w:r>
      <w:r>
        <w:t xml:space="preserve">   a little too much    </w:t>
      </w:r>
      <w:r>
        <w:t xml:space="preserve">   crazy    </w:t>
      </w:r>
      <w:r>
        <w:t xml:space="preserve">   air    </w:t>
      </w:r>
      <w:r>
        <w:t xml:space="preserve">   aftertaste    </w:t>
      </w:r>
      <w:r>
        <w:t xml:space="preserve">   strings    </w:t>
      </w:r>
      <w:r>
        <w:t xml:space="preserve">   something big    </w:t>
      </w:r>
      <w:r>
        <w:t xml:space="preserve">   i don’t even know your name    </w:t>
      </w:r>
      <w:r>
        <w:t xml:space="preserve">   kid in love    </w:t>
      </w:r>
      <w:r>
        <w:t xml:space="preserve">   never be alone    </w:t>
      </w:r>
      <w:r>
        <w:t xml:space="preserve">   stitches    </w:t>
      </w:r>
      <w:r>
        <w:t xml:space="preserve">   one of those nights    </w:t>
      </w:r>
      <w:r>
        <w:t xml:space="preserve">   show you    </w:t>
      </w:r>
      <w:r>
        <w:t xml:space="preserve">   life of the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handwritten </dc:title>
  <dcterms:created xsi:type="dcterms:W3CDTF">2021-10-11T08:34:24Z</dcterms:created>
  <dcterms:modified xsi:type="dcterms:W3CDTF">2021-10-11T08:34:24Z</dcterms:modified>
</cp:coreProperties>
</file>