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hannahs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hannahmacdadmumzac    </w:t>
      </w:r>
      <w:r>
        <w:t xml:space="preserve">   and    </w:t>
      </w:r>
      <w:r>
        <w:t xml:space="preserve">   coco    </w:t>
      </w:r>
      <w:r>
        <w:t xml:space="preserve">   dad    </w:t>
      </w:r>
      <w:r>
        <w:t xml:space="preserve">   hannah    </w:t>
      </w:r>
      <w:r>
        <w:t xml:space="preserve">   hannahspuzzle    </w:t>
      </w:r>
      <w:r>
        <w:t xml:space="preserve">   hio    </w:t>
      </w:r>
      <w:r>
        <w:t xml:space="preserve">   mac    </w:t>
      </w:r>
      <w:r>
        <w:t xml:space="preserve">   mum    </w:t>
      </w:r>
      <w:r>
        <w:t xml:space="preserve">   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hannahs puzzle</dc:title>
  <dcterms:created xsi:type="dcterms:W3CDTF">2021-10-11T08:35:04Z</dcterms:created>
  <dcterms:modified xsi:type="dcterms:W3CDTF">2021-10-11T08:35:04Z</dcterms:modified>
</cp:coreProperties>
</file>