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oil    </w:t>
      </w:r>
      <w:r>
        <w:t xml:space="preserve">   hanukkah    </w:t>
      </w:r>
      <w:r>
        <w:t xml:space="preserve">   dreidel    </w:t>
      </w:r>
      <w:r>
        <w:t xml:space="preserve">   doughnut    </w:t>
      </w:r>
      <w:r>
        <w:t xml:space="preserve">   pancakes    </w:t>
      </w:r>
      <w:r>
        <w:t xml:space="preserve">   eight    </w:t>
      </w:r>
      <w:r>
        <w:t xml:space="preserve">   elders    </w:t>
      </w:r>
      <w:r>
        <w:t xml:space="preserve">   menorah    </w:t>
      </w:r>
      <w:r>
        <w:t xml:space="preserve">   altar    </w:t>
      </w:r>
      <w:r>
        <w:t xml:space="preserve">   maccabees    </w:t>
      </w:r>
      <w:r>
        <w:t xml:space="preserve">   temple    </w:t>
      </w:r>
      <w:r>
        <w:t xml:space="preserve">   jerusalem    </w:t>
      </w:r>
      <w:r>
        <w:t xml:space="preserve">   miracle    </w:t>
      </w:r>
      <w:r>
        <w:t xml:space="preserve">   lights    </w:t>
      </w:r>
      <w:r>
        <w:t xml:space="preserve">   festival    </w:t>
      </w:r>
      <w:r>
        <w:t xml:space="preserve">   celebration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2021-10-11T08:35:30Z</dcterms:created>
  <dcterms:modified xsi:type="dcterms:W3CDTF">2021-10-11T08:35:30Z</dcterms:modified>
</cp:coreProperties>
</file>