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hanuman chalisa</w:t>
      </w:r>
    </w:p>
    <w:p>
      <w:pPr>
        <w:pStyle w:val="Questions"/>
      </w:pPr>
      <w:r>
        <w:t xml:space="preserve">1. UAMNAHN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JANAIN RTPUA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CAAIHSL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ARAVJ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SAIHLCA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UGRU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VANAP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SAAANKR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REEV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hanuman chalisa</dc:title>
  <dcterms:created xsi:type="dcterms:W3CDTF">2021-10-11T08:35:52Z</dcterms:created>
  <dcterms:modified xsi:type="dcterms:W3CDTF">2021-10-11T08:35:52Z</dcterms:modified>
</cp:coreProperties>
</file>