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interests    </w:t>
      </w:r>
      <w:r>
        <w:t xml:space="preserve">   hobbies    </w:t>
      </w:r>
      <w:r>
        <w:t xml:space="preserve">   creative    </w:t>
      </w:r>
      <w:r>
        <w:t xml:space="preserve">   drawing    </w:t>
      </w:r>
      <w:r>
        <w:t xml:space="preserve">   music    </w:t>
      </w:r>
      <w:r>
        <w:t xml:space="preserve">   activities    </w:t>
      </w:r>
      <w:r>
        <w:t xml:space="preserve">   sports    </w:t>
      </w:r>
      <w:r>
        <w:t xml:space="preserve">   animals    </w:t>
      </w:r>
      <w:r>
        <w:t xml:space="preserve">   family    </w:t>
      </w:r>
      <w:r>
        <w:t xml:space="preserve">   friends    </w:t>
      </w:r>
      <w:r>
        <w:t xml:space="preserve">   excitement    </w:t>
      </w:r>
      <w:r>
        <w:t xml:space="preserve">   enjoyment    </w:t>
      </w:r>
      <w:r>
        <w:t xml:space="preserve">   smiling    </w:t>
      </w:r>
      <w:r>
        <w:t xml:space="preserve">   laughter    </w:t>
      </w:r>
      <w:r>
        <w:t xml:space="preserve">   fun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2021-10-11T08:35:46Z</dcterms:created>
  <dcterms:modified xsi:type="dcterms:W3CDTF">2021-10-11T08:35:46Z</dcterms:modified>
</cp:coreProperties>
</file>