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happiness/meditation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peacefulness    </w:t>
      </w:r>
      <w:r>
        <w:t xml:space="preserve">   journal    </w:t>
      </w:r>
      <w:r>
        <w:t xml:space="preserve">   music    </w:t>
      </w:r>
      <w:r>
        <w:t xml:space="preserve">   yoga    </w:t>
      </w:r>
      <w:r>
        <w:t xml:space="preserve">   meditation    </w:t>
      </w:r>
      <w:r>
        <w:t xml:space="preserve">   restfulnes    </w:t>
      </w:r>
      <w:r>
        <w:t xml:space="preserve">   optimistic    </w:t>
      </w:r>
      <w:r>
        <w:t xml:space="preserve">   cheerful    </w:t>
      </w:r>
      <w:r>
        <w:t xml:space="preserve">   positivity    </w:t>
      </w:r>
      <w:r>
        <w:t xml:space="preserve">   healthy    </w:t>
      </w:r>
      <w:r>
        <w:t xml:space="preserve">   balance    </w:t>
      </w:r>
      <w:r>
        <w:t xml:space="preserve">   calm    </w:t>
      </w:r>
      <w:r>
        <w:t xml:space="preserve">   relax    </w:t>
      </w:r>
      <w:r>
        <w:t xml:space="preserve">   breathe    </w:t>
      </w:r>
      <w:r>
        <w:t xml:space="preserve">   smile    </w:t>
      </w:r>
      <w:r>
        <w:t xml:space="preserve">   joy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happiness/meditation</dc:title>
  <dcterms:created xsi:type="dcterms:W3CDTF">2021-10-11T08:34:33Z</dcterms:created>
  <dcterms:modified xsi:type="dcterms:W3CDTF">2021-10-11T08:34:33Z</dcterms:modified>
</cp:coreProperties>
</file>