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happy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muster    </w:t>
      </w:r>
      <w:r>
        <w:t xml:space="preserve">   good    </w:t>
      </w:r>
      <w:r>
        <w:t xml:space="preserve">   do    </w:t>
      </w:r>
      <w:r>
        <w:t xml:space="preserve">   see    </w:t>
      </w:r>
      <w:r>
        <w:t xml:space="preserve">   me    </w:t>
      </w:r>
      <w:r>
        <w:t xml:space="preserve">   and    </w:t>
      </w:r>
      <w:r>
        <w:t xml:space="preserve">   time    </w:t>
      </w:r>
      <w:r>
        <w:t xml:space="preserve">   dirrection    </w:t>
      </w:r>
      <w:r>
        <w:t xml:space="preserve">   buffalo    </w:t>
      </w:r>
      <w:r>
        <w:t xml:space="preserve">   mean    </w:t>
      </w:r>
      <w:r>
        <w:t xml:space="preserve">   happy    </w:t>
      </w:r>
      <w:r>
        <w:t xml:space="preserve">   nice    </w:t>
      </w:r>
      <w:r>
        <w:t xml:space="preserve">   kind    </w:t>
      </w:r>
      <w:r>
        <w:t xml:space="preserve">   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</dc:title>
  <dcterms:created xsi:type="dcterms:W3CDTF">2021-10-11T08:35:04Z</dcterms:created>
  <dcterms:modified xsi:type="dcterms:W3CDTF">2021-10-11T08:35:04Z</dcterms:modified>
</cp:coreProperties>
</file>