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1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cute    </w:t>
      </w:r>
      <w:r>
        <w:t xml:space="preserve">   garvey    </w:t>
      </w:r>
      <w:r>
        <w:t xml:space="preserve">   mitchell    </w:t>
      </w:r>
      <w:r>
        <w:t xml:space="preserve">   adore    </w:t>
      </w:r>
      <w:r>
        <w:t xml:space="preserve">   heart    </w:t>
      </w:r>
      <w:r>
        <w:t xml:space="preserve">   handsome    </w:t>
      </w:r>
      <w:r>
        <w:t xml:space="preserve">   beautiful    </w:t>
      </w:r>
      <w:r>
        <w:t xml:space="preserve">   promise    </w:t>
      </w:r>
      <w:r>
        <w:t xml:space="preserve">   babe    </w:t>
      </w:r>
      <w:r>
        <w:t xml:space="preserve">   snuggle    </w:t>
      </w:r>
      <w:r>
        <w:t xml:space="preserve">   lockerroom    </w:t>
      </w:r>
      <w:r>
        <w:t xml:space="preserve">   pizza    </w:t>
      </w:r>
      <w:r>
        <w:t xml:space="preserve">   pool    </w:t>
      </w:r>
      <w:r>
        <w:t xml:space="preserve">   summerschool    </w:t>
      </w:r>
      <w:r>
        <w:t xml:space="preserve">   twentytwo    </w:t>
      </w:r>
      <w:r>
        <w:t xml:space="preserve">   july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1 year </dc:title>
  <dcterms:created xsi:type="dcterms:W3CDTF">2021-10-11T08:35:15Z</dcterms:created>
  <dcterms:modified xsi:type="dcterms:W3CDTF">2021-10-11T08:35:15Z</dcterms:modified>
</cp:coreProperties>
</file>