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World EGG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EGG~AMAZING    </w:t>
      </w:r>
      <w:r>
        <w:t xml:space="preserve">   EGGFUL WORLD    </w:t>
      </w:r>
      <w:r>
        <w:t xml:space="preserve">   BASKET FULL OF EGGS    </w:t>
      </w:r>
      <w:r>
        <w:t xml:space="preserve">   A HUNT4 EGGS    </w:t>
      </w:r>
      <w:r>
        <w:t xml:space="preserve">   HIDDEN EGGS    </w:t>
      </w:r>
      <w:r>
        <w:t xml:space="preserve">   DESIGN'R EGGS    </w:t>
      </w:r>
      <w:r>
        <w:t xml:space="preserve">   COLOR'D EGGS    </w:t>
      </w:r>
      <w:r>
        <w:t xml:space="preserve">   SCRAMBLED EGGS    </w:t>
      </w:r>
      <w:r>
        <w:t xml:space="preserve">   RAW EGGS    </w:t>
      </w:r>
      <w:r>
        <w:t xml:space="preserve">   INTERNATIONAL EGG DAY    </w:t>
      </w:r>
      <w:r>
        <w:t xml:space="preserve">   NATIONAL EGG DAY    </w:t>
      </w:r>
      <w:r>
        <w:t xml:space="preserve">   WORLD EGG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World EGG day</dc:title>
  <dcterms:created xsi:type="dcterms:W3CDTF">2021-10-11T08:41:10Z</dcterms:created>
  <dcterms:modified xsi:type="dcterms:W3CDTF">2021-10-11T08:41:10Z</dcterms:modified>
</cp:coreProperties>
</file>