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b-day</w:t>
      </w:r>
    </w:p>
    <w:p>
      <w:pPr>
        <w:pStyle w:val="Questions"/>
      </w:pPr>
      <w:r>
        <w:t xml:space="preserve">1. YFUNN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CNIEIREBLD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MECI-ERAC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TFECIMNRA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HT-E BTES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B-DAY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-NSTYAPSRTAM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SARMT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LLAALA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PHAPY DAYB-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b-day</dc:title>
  <dcterms:created xsi:type="dcterms:W3CDTF">2021-10-11T08:36:09Z</dcterms:created>
  <dcterms:modified xsi:type="dcterms:W3CDTF">2021-10-11T08:36:09Z</dcterms:modified>
</cp:coreProperties>
</file>