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birthday Max!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baseball    </w:t>
      </w:r>
      <w:r>
        <w:t xml:space="preserve">   garlic bread    </w:t>
      </w:r>
      <w:r>
        <w:t xml:space="preserve">   george    </w:t>
      </w:r>
      <w:r>
        <w:t xml:space="preserve">   golf    </w:t>
      </w:r>
      <w:r>
        <w:t xml:space="preserve">   green day    </w:t>
      </w:r>
      <w:r>
        <w:t xml:space="preserve">   lick    </w:t>
      </w:r>
      <w:r>
        <w:t xml:space="preserve">   pasta    </w:t>
      </w:r>
      <w:r>
        <w:t xml:space="preserve">   peppa pig    </w:t>
      </w:r>
      <w:r>
        <w:t xml:space="preserve">   pizza    </w:t>
      </w:r>
      <w:r>
        <w:t xml:space="preserve">   pretzels    </w:t>
      </w:r>
      <w:r>
        <w:t xml:space="preserve">   propel    </w:t>
      </w:r>
      <w:r>
        <w:t xml:space="preserve">   queen    </w:t>
      </w:r>
      <w:r>
        <w:t xml:space="preserve">   tennis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Max!</dc:title>
  <dcterms:created xsi:type="dcterms:W3CDTF">2021-10-11T08:37:18Z</dcterms:created>
  <dcterms:modified xsi:type="dcterms:W3CDTF">2021-10-11T08:37:18Z</dcterms:modified>
</cp:coreProperties>
</file>