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birthday daddy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crazy    </w:t>
      </w:r>
      <w:r>
        <w:t xml:space="preserve">   awsome    </w:t>
      </w:r>
      <w:r>
        <w:t xml:space="preserve">   nice    </w:t>
      </w:r>
      <w:r>
        <w:t xml:space="preserve">   funny    </w:t>
      </w:r>
      <w:r>
        <w:t xml:space="preserve">   cool    </w:t>
      </w:r>
      <w:r>
        <w:t xml:space="preserve">   best    </w:t>
      </w:r>
      <w:r>
        <w:t xml:space="preserve">   chase    </w:t>
      </w:r>
      <w:r>
        <w:t xml:space="preserve">   daddy    </w:t>
      </w:r>
      <w:r>
        <w:t xml:space="preserve">   favorite    </w:t>
      </w:r>
      <w:r>
        <w:t xml:space="preserve">   cash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daddy</dc:title>
  <dcterms:created xsi:type="dcterms:W3CDTF">2021-10-11T08:36:17Z</dcterms:created>
  <dcterms:modified xsi:type="dcterms:W3CDTF">2021-10-11T08:36:17Z</dcterms:modified>
</cp:coreProperties>
</file>