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!happy birthday!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bunting    </w:t>
      </w:r>
      <w:r>
        <w:t xml:space="preserve">   feast    </w:t>
      </w:r>
      <w:r>
        <w:t xml:space="preserve">   fun    </w:t>
      </w:r>
      <w:r>
        <w:t xml:space="preserve">   wishes    </w:t>
      </w:r>
      <w:r>
        <w:t xml:space="preserve">   cards    </w:t>
      </w:r>
      <w:r>
        <w:t xml:space="preserve">   hooray    </w:t>
      </w:r>
      <w:r>
        <w:t xml:space="preserve">   presents    </w:t>
      </w:r>
      <w:r>
        <w:t xml:space="preserve">   gifts    </w:t>
      </w:r>
      <w:r>
        <w:t xml:space="preserve">   party hats    </w:t>
      </w:r>
      <w:r>
        <w:t xml:space="preserve">   streamers    </w:t>
      </w:r>
      <w:r>
        <w:t xml:space="preserve">   banners    </w:t>
      </w:r>
      <w:r>
        <w:t xml:space="preserve">   confetti    </w:t>
      </w:r>
      <w:r>
        <w:t xml:space="preserve">   balloons    </w:t>
      </w:r>
      <w:r>
        <w:t xml:space="preserve">   party    </w:t>
      </w:r>
      <w:r>
        <w:t xml:space="preserve">   games    </w:t>
      </w:r>
      <w:r>
        <w:t xml:space="preserve">   candles    </w:t>
      </w:r>
      <w:r>
        <w:t xml:space="preserve">   cake    </w:t>
      </w:r>
      <w:r>
        <w:t xml:space="preserve">   happy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!happy birthday!  word search</dc:title>
  <dcterms:created xsi:type="dcterms:W3CDTF">2021-10-10T23:49:38Z</dcterms:created>
  <dcterms:modified xsi:type="dcterms:W3CDTF">2021-10-10T23:49:38Z</dcterms:modified>
</cp:coreProperties>
</file>