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list    </w:t>
      </w:r>
      <w:r>
        <w:t xml:space="preserve">   turkey    </w:t>
      </w:r>
      <w:r>
        <w:t xml:space="preserve">   snow    </w:t>
      </w:r>
      <w:r>
        <w:t xml:space="preserve">   cards    </w:t>
      </w:r>
      <w:r>
        <w:t xml:space="preserve">   advent calendar    </w:t>
      </w:r>
      <w:r>
        <w:t xml:space="preserve">   advent    </w:t>
      </w:r>
      <w:r>
        <w:t xml:space="preserve">   last day of term    </w:t>
      </w:r>
      <w:r>
        <w:t xml:space="preserve">   christmas tree    </w:t>
      </w:r>
      <w:r>
        <w:t xml:space="preserve">   lights    </w:t>
      </w:r>
      <w:r>
        <w:t xml:space="preserve">   white    </w:t>
      </w:r>
      <w:r>
        <w:t xml:space="preserve">   red    </w:t>
      </w:r>
      <w:r>
        <w:t xml:space="preserve">   noel    </w:t>
      </w:r>
      <w:r>
        <w:t xml:space="preserve">   presents    </w:t>
      </w:r>
      <w:r>
        <w:t xml:space="preserve">   chimney    </w:t>
      </w:r>
      <w:r>
        <w:t xml:space="preserve">   santa    </w:t>
      </w:r>
      <w:r>
        <w:t xml:space="preserve">   mistletoe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christmas</dc:title>
  <dcterms:created xsi:type="dcterms:W3CDTF">2021-10-11T08:36:42Z</dcterms:created>
  <dcterms:modified xsi:type="dcterms:W3CDTF">2021-10-11T08:36:42Z</dcterms:modified>
</cp:coreProperties>
</file>