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easter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decorate    </w:t>
      </w:r>
      <w:r>
        <w:t xml:space="preserve">   hat    </w:t>
      </w:r>
      <w:r>
        <w:t xml:space="preserve">   bunny    </w:t>
      </w:r>
      <w:r>
        <w:t xml:space="preserve">   easter    </w:t>
      </w:r>
      <w:r>
        <w:t xml:space="preserve">   happy    </w:t>
      </w:r>
      <w:r>
        <w:t xml:space="preserve">   april    </w:t>
      </w:r>
      <w:r>
        <w:t xml:space="preserve">   sunday    </w:t>
      </w:r>
      <w:r>
        <w:t xml:space="preserve">   jellybeans    </w:t>
      </w:r>
      <w:r>
        <w:t xml:space="preserve">   fun    </w:t>
      </w:r>
      <w:r>
        <w:t xml:space="preserve">   games    </w:t>
      </w:r>
      <w:r>
        <w:t xml:space="preserve">   candy    </w:t>
      </w:r>
      <w:r>
        <w:t xml:space="preserve">   family    </w:t>
      </w:r>
      <w:r>
        <w:t xml:space="preserve">   storer    </w:t>
      </w:r>
      <w:r>
        <w:t xml:space="preserve">   nash    </w:t>
      </w:r>
      <w:r>
        <w:t xml:space="preserve">   lilly    </w:t>
      </w:r>
      <w:r>
        <w:t xml:space="preserve">   chicken    </w:t>
      </w:r>
      <w:r>
        <w:t xml:space="preserve">   chocolate    </w:t>
      </w:r>
      <w:r>
        <w:t xml:space="preserve">   easter bunny    </w:t>
      </w:r>
      <w:r>
        <w:t xml:space="preserve">   easter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  </dc:title>
  <dcterms:created xsi:type="dcterms:W3CDTF">2021-10-11T08:38:18Z</dcterms:created>
  <dcterms:modified xsi:type="dcterms:W3CDTF">2021-10-11T08:38:18Z</dcterms:modified>
</cp:coreProperties>
</file>