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bright    </w:t>
      </w:r>
      <w:r>
        <w:t xml:space="preserve">   colorful    </w:t>
      </w:r>
      <w:r>
        <w:t xml:space="preserve">   funny    </w:t>
      </w:r>
      <w:r>
        <w:t xml:space="preserve">   giggles    </w:t>
      </w:r>
      <w:r>
        <w:t xml:space="preserve">   glee    </w:t>
      </w:r>
      <w:r>
        <w:t xml:space="preserve">   glitter    </w:t>
      </w:r>
      <w:r>
        <w:t xml:space="preserve">   glow    </w:t>
      </w:r>
      <w:r>
        <w:t xml:space="preserve">   glowing    </w:t>
      </w:r>
      <w:r>
        <w:t xml:space="preserve">   happy    </w:t>
      </w:r>
      <w:r>
        <w:t xml:space="preserve">   jolly    </w:t>
      </w:r>
      <w:r>
        <w:t xml:space="preserve">   joy    </w:t>
      </w:r>
      <w:r>
        <w:t xml:space="preserve">   joyful    </w:t>
      </w:r>
      <w:r>
        <w:t xml:space="preserve">   laugh    </w:t>
      </w:r>
      <w:r>
        <w:t xml:space="preserve">   laughing    </w:t>
      </w:r>
      <w:r>
        <w:t xml:space="preserve">   rainbows    </w:t>
      </w:r>
      <w:r>
        <w:t xml:space="preserve">   sparkle    </w:t>
      </w:r>
      <w:r>
        <w:t xml:space="preserve">   sparkles    </w:t>
      </w:r>
      <w:r>
        <w:t xml:space="preserve">   sunshine    </w:t>
      </w:r>
      <w:r>
        <w:t xml:space="preserve">   tickle    </w:t>
      </w:r>
      <w:r>
        <w:t xml:space="preserve">   unicorns    </w:t>
      </w:r>
      <w:r>
        <w:t xml:space="preserve">   whoosh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list</dc:title>
  <dcterms:created xsi:type="dcterms:W3CDTF">2021-10-11T08:38:11Z</dcterms:created>
  <dcterms:modified xsi:type="dcterms:W3CDTF">2021-10-11T08:38:11Z</dcterms:modified>
</cp:coreProperties>
</file>