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mother’s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America ______ again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rhymes with 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deliciously yummy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negative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live ______ love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ugly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thinking of others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french peeps yell on roller coaster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 dude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knowledgeable fella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 outside the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greatest mom ever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salty and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mother’s day!</dc:title>
  <dcterms:created xsi:type="dcterms:W3CDTF">2021-10-11T08:38:40Z</dcterms:created>
  <dcterms:modified xsi:type="dcterms:W3CDTF">2021-10-11T08:38:40Z</dcterms:modified>
</cp:coreProperties>
</file>