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feast    </w:t>
      </w:r>
      <w:r>
        <w:t xml:space="preserve">   harvest    </w:t>
      </w:r>
      <w:r>
        <w:t xml:space="preserve">   mayflower    </w:t>
      </w:r>
      <w:r>
        <w:t xml:space="preserve">   native american    </w:t>
      </w:r>
      <w:r>
        <w:t xml:space="preserve">   november    </w:t>
      </w:r>
      <w:r>
        <w:t xml:space="preserve">   pilgrim    </w:t>
      </w:r>
      <w:r>
        <w:t xml:space="preserve">   pumpkin    </w:t>
      </w:r>
      <w:r>
        <w:t xml:space="preserve">   pumpkin pie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2021-10-11T08:39:35Z</dcterms:created>
  <dcterms:modified xsi:type="dcterms:W3CDTF">2021-10-11T08:39:35Z</dcterms:modified>
</cp:coreProperties>
</file>