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cranberries    </w:t>
      </w:r>
      <w:r>
        <w:t xml:space="preserve">   potatoes    </w:t>
      </w:r>
      <w:r>
        <w:t xml:space="preserve">   cider    </w:t>
      </w:r>
      <w:r>
        <w:t xml:space="preserve">   rolls    </w:t>
      </w:r>
      <w:r>
        <w:t xml:space="preserve">   pudding    </w:t>
      </w:r>
      <w:r>
        <w:t xml:space="preserve">   squash    </w:t>
      </w:r>
      <w:r>
        <w:t xml:space="preserve">   gravy    </w:t>
      </w:r>
      <w:r>
        <w:t xml:space="preserve">   fall    </w:t>
      </w:r>
      <w:r>
        <w:t xml:space="preserve">   corn    </w:t>
      </w:r>
      <w:r>
        <w:t xml:space="preserve">   harvest    </w:t>
      </w:r>
      <w:r>
        <w:t xml:space="preserve">   feast    </w:t>
      </w:r>
      <w:r>
        <w:t xml:space="preserve">   casserole    </w:t>
      </w:r>
      <w:r>
        <w:t xml:space="preserve">   bread    </w:t>
      </w:r>
      <w:r>
        <w:t xml:space="preserve">   stuffing    </w:t>
      </w:r>
      <w:r>
        <w:t xml:space="preserve">   gobble    </w:t>
      </w:r>
      <w:r>
        <w:t xml:space="preserve">   november    </w:t>
      </w:r>
      <w:r>
        <w:t xml:space="preserve">   turkey    </w:t>
      </w:r>
      <w:r>
        <w:t xml:space="preserve">   pilgrims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</dc:title>
  <dcterms:created xsi:type="dcterms:W3CDTF">2021-10-11T08:38:50Z</dcterms:created>
  <dcterms:modified xsi:type="dcterms:W3CDTF">2021-10-11T08:38:50Z</dcterms:modified>
</cp:coreProperties>
</file>