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glowing    </w:t>
      </w:r>
      <w:r>
        <w:t xml:space="preserve">   grin    </w:t>
      </w:r>
      <w:r>
        <w:t xml:space="preserve">   love    </w:t>
      </w:r>
      <w:r>
        <w:t xml:space="preserve">   grand    </w:t>
      </w:r>
      <w:r>
        <w:t xml:space="preserve">   funny    </w:t>
      </w:r>
      <w:r>
        <w:t xml:space="preserve">   joyful    </w:t>
      </w:r>
      <w:r>
        <w:t xml:space="preserve">   wonderful    </w:t>
      </w:r>
      <w:r>
        <w:t xml:space="preserve">   easy    </w:t>
      </w:r>
      <w:r>
        <w:t xml:space="preserve">   bright    </w:t>
      </w:r>
      <w:r>
        <w:t xml:space="preserve">   amazing    </w:t>
      </w:r>
      <w:r>
        <w:t xml:space="preserve">   smile    </w:t>
      </w:r>
      <w:r>
        <w:t xml:space="preserve">   gleeful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vocab</dc:title>
  <dcterms:created xsi:type="dcterms:W3CDTF">2021-10-11T08:41:13Z</dcterms:created>
  <dcterms:modified xsi:type="dcterms:W3CDTF">2021-10-11T08:41:13Z</dcterms:modified>
</cp:coreProperties>
</file>