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wear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smartphone    </w:t>
      </w:r>
      <w:r>
        <w:t xml:space="preserve">   server    </w:t>
      </w:r>
      <w:r>
        <w:t xml:space="preserve">   Embedded computer    </w:t>
      </w:r>
      <w:r>
        <w:t xml:space="preserve">   CU    </w:t>
      </w:r>
      <w:r>
        <w:t xml:space="preserve">   ALU    </w:t>
      </w:r>
      <w:r>
        <w:t xml:space="preserve">   Bus    </w:t>
      </w:r>
      <w:r>
        <w:t xml:space="preserve">   Pixel    </w:t>
      </w:r>
      <w:r>
        <w:t xml:space="preserve">   Biometrics    </w:t>
      </w:r>
      <w:r>
        <w:t xml:space="preserve">   keyboard    </w:t>
      </w:r>
      <w:r>
        <w:t xml:space="preserve">   mouse    </w:t>
      </w:r>
      <w:r>
        <w:t xml:space="preserve">   USB    </w:t>
      </w:r>
      <w:r>
        <w:t xml:space="preserve">   HDMI    </w:t>
      </w:r>
      <w:r>
        <w:t xml:space="preserve">   slots    </w:t>
      </w:r>
      <w:r>
        <w:t xml:space="preserve">   Peripheral    </w:t>
      </w:r>
      <w:r>
        <w:t xml:space="preserve">   Motherboard    </w:t>
      </w:r>
      <w:r>
        <w:t xml:space="preserve">   BIOS    </w:t>
      </w:r>
      <w:r>
        <w:t xml:space="preserve">   RAM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wear crossword</dc:title>
  <dcterms:created xsi:type="dcterms:W3CDTF">2021-10-11T08:41:21Z</dcterms:created>
  <dcterms:modified xsi:type="dcterms:W3CDTF">2021-10-11T08:41:21Z</dcterms:modified>
</cp:coreProperties>
</file>