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</w:tbl>
    <w:p>
      <w:pPr>
        <w:pStyle w:val="WordBankLarge"/>
      </w:pPr>
      <w:r>
        <w:t xml:space="preserve">   baam what!!    </w:t>
      </w:r>
      <w:r>
        <w:t xml:space="preserve">   ilovebasketball    </w:t>
      </w:r>
      <w:r>
        <w:t xml:space="preserve">    SlamDunk    </w:t>
      </w:r>
      <w:r>
        <w:t xml:space="preserve">    ShotClock     </w:t>
      </w:r>
      <w:r>
        <w:t xml:space="preserve">   FreeThrow     </w:t>
      </w:r>
      <w:r>
        <w:t xml:space="preserve">   FinalFour     </w:t>
      </w:r>
      <w:r>
        <w:t xml:space="preserve">   SweetSixteen     </w:t>
      </w:r>
      <w:r>
        <w:t xml:space="preserve">    DreamTeam     </w:t>
      </w:r>
      <w:r>
        <w:t xml:space="preserve">   Dribble     </w:t>
      </w:r>
      <w:r>
        <w:t xml:space="preserve">   GoalTending     </w:t>
      </w:r>
      <w:r>
        <w:t xml:space="preserve">   Charging     </w:t>
      </w:r>
      <w:r>
        <w:t xml:space="preserve">   BackCourt    </w:t>
      </w:r>
      <w:r>
        <w:t xml:space="preserve">   Brick    </w:t>
      </w:r>
      <w:r>
        <w:t xml:space="preserve">   Foul    </w:t>
      </w:r>
      <w:r>
        <w:t xml:space="preserve">   Swish    </w:t>
      </w:r>
      <w:r>
        <w:t xml:space="preserve">   ThreePointLine    </w:t>
      </w:r>
      <w:r>
        <w:t xml:space="preserve">    Hoop    </w:t>
      </w:r>
      <w:r>
        <w:t xml:space="preserve">   Basketball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word search</dc:title>
  <dcterms:created xsi:type="dcterms:W3CDTF">2021-10-11T08:40:03Z</dcterms:created>
  <dcterms:modified xsi:type="dcterms:W3CDTF">2021-10-11T08:40:03Z</dcterms:modified>
</cp:coreProperties>
</file>