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vegetable    </w:t>
      </w:r>
      <w:r>
        <w:t xml:space="preserve">   lightning    </w:t>
      </w:r>
      <w:r>
        <w:t xml:space="preserve">   rhythm    </w:t>
      </w:r>
      <w:r>
        <w:t xml:space="preserve">   harass    </w:t>
      </w:r>
      <w:r>
        <w:t xml:space="preserve">   shoulder    </w:t>
      </w:r>
      <w:r>
        <w:t xml:space="preserve">   queue    </w:t>
      </w:r>
      <w:r>
        <w:t xml:space="preserve">   occur    </w:t>
      </w:r>
      <w:r>
        <w:t xml:space="preserve">   yacht    </w:t>
      </w:r>
      <w:r>
        <w:t xml:space="preserve">   bruise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words</dc:title>
  <dcterms:created xsi:type="dcterms:W3CDTF">2021-10-11T08:41:54Z</dcterms:created>
  <dcterms:modified xsi:type="dcterms:W3CDTF">2021-10-11T08:41:54Z</dcterms:modified>
</cp:coreProperties>
</file>